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6159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Комитет по образованию Санкт-Петербурга</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Администрация Фрунзенского района Санкт-Петербурга</w:t>
      </w:r>
      <w:bookmarkEnd w:id="2"/>
    </w:p>
    <w:p>
      <w:pPr>
        <w:spacing w:before="0" w:after="0" w:line="408"/>
        <w:ind w:left="120"/>
        <w:jc w:val="center"/>
      </w:pPr>
      <w:r>
        <w:rPr>
          <w:rFonts w:ascii="Times New Roman" w:hAnsi="Times New Roman"/>
          <w:b/>
          <w:i w:val="false"/>
          <w:color w:val="000000"/>
          <w:sz w:val="28"/>
        </w:rPr>
        <w:t>ГБОУ СОШ №322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русского языка и литературы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Т.В.Гажева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Е.Н.Лебедева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ГБОУ средняя общеобразовательная школа №322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Е.Н.Лебедева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№193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4422417)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Санкт-Петербург</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2024</w:t>
      </w:r>
      <w:bookmarkEnd w:id="4"/>
    </w:p>
    <w:p>
      <w:pPr>
        <w:spacing w:before="0" w:after="0"/>
        <w:ind w:left="120"/>
        <w:jc w:val="left"/>
      </w:pPr>
    </w:p>
    <w:bookmarkStart w:name="block-33615968" w:id="5"/>
    <w:p>
      <w:pPr>
        <w:sectPr>
          <w:pgSz w:w="11906" w:h="16383" w:orient="portrait"/>
        </w:sectPr>
      </w:pPr>
    </w:p>
    <w:bookmarkEnd w:id="5"/>
    <w:bookmarkEnd w:id="0"/>
    <w:bookmarkStart w:name="block-3361596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3615969" w:id="7"/>
    <w:p>
      <w:pPr>
        <w:sectPr>
          <w:pgSz w:w="11906" w:h="16383" w:orient="portrait"/>
        </w:sectPr>
      </w:pPr>
    </w:p>
    <w:bookmarkEnd w:id="7"/>
    <w:bookmarkEnd w:id="6"/>
    <w:bookmarkStart w:name="block-3361597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другие.</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другие.</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другие.</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w:t>
      </w:r>
      <w:bookmarkEnd w:id="27"/>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8"/>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другие.</w:t>
      </w:r>
      <w:bookmarkEnd w:id="30"/>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1"/>
      <w:r>
        <w:rPr>
          <w:rFonts w:ascii="Times New Roman" w:hAnsi="Times New Roman"/>
          <w:b w:val="false"/>
          <w:i w:val="false"/>
          <w:color w:val="000000"/>
          <w:sz w:val="28"/>
        </w:rPr>
        <w:t>(не менее трёх). «Три пальмы», «Листок», «Утёс» и другие.</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2"/>
      <w:r>
        <w:rPr>
          <w:rFonts w:ascii="Times New Roman" w:hAnsi="Times New Roman"/>
          <w:b w:val="false"/>
          <w:i w:val="false"/>
          <w:color w:val="000000"/>
          <w:sz w:val="28"/>
        </w:rPr>
        <w:t>(не менее двух). Например, «Косарь», «Соловей»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8"/>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r>
      <w:bookmarkStart w:name="5118f498-9661-45e8-9924-bef67bfbf524" w:id="39"/>
      <w:bookmarkEnd w:id="39"/>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0"/>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r>
      <w:bookmarkStart w:name="a35f0a0b-d9a0-4ac9-afd6-3c0ec32f1224" w:id="41"/>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2"/>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3"/>
      <w:r>
        <w:rPr>
          <w:rFonts w:ascii="Times New Roman" w:hAnsi="Times New Roman"/>
          <w:b w:val="false"/>
          <w:i w:val="false"/>
          <w:color w:val="000000"/>
          <w:sz w:val="28"/>
        </w:rPr>
        <w:t xml:space="preserve">Например, К. Булычев «Сто лет тому вперед» и другие. </w:t>
      </w:r>
      <w:bookmarkEnd w:id="43"/>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4"/>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5"/>
      <w:r>
        <w:rPr>
          <w:rFonts w:ascii="Times New Roman" w:hAnsi="Times New Roman"/>
          <w:b w:val="false"/>
          <w:i w:val="false"/>
          <w:color w:val="000000"/>
          <w:sz w:val="28"/>
        </w:rPr>
        <w:t>(главы по выбору).</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6"/>
      <w:r>
        <w:rPr>
          <w:rFonts w:ascii="Times New Roman" w:hAnsi="Times New Roman"/>
          <w:b w:val="false"/>
          <w:i w:val="false"/>
          <w:color w:val="000000"/>
          <w:sz w:val="28"/>
        </w:rPr>
        <w:t>(главы по выбору).</w:t>
      </w:r>
      <w:bookmarkEnd w:id="46"/>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7"/>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7"/>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8"/>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9"/>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false"/>
          <w:i w:val="false"/>
          <w:color w:val="000000"/>
          <w:sz w:val="28"/>
        </w:rPr>
        <w:t xml:space="preserve"> «Повести Белкина» </w:t>
      </w:r>
      <w:bookmarkStart w:name="f492b714-890f-4682-ac40-57999778e8e6" w:id="50"/>
      <w:r>
        <w:rPr>
          <w:rFonts w:ascii="Times New Roman" w:hAnsi="Times New Roman"/>
          <w:b w:val="false"/>
          <w:i w:val="false"/>
          <w:color w:val="000000"/>
          <w:sz w:val="28"/>
        </w:rPr>
        <w:t>(«Станционный смотритель» и другие).</w:t>
      </w:r>
      <w:bookmarkEnd w:id="50"/>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1"/>
      <w:r>
        <w:rPr>
          <w:rFonts w:ascii="Times New Roman" w:hAnsi="Times New Roman"/>
          <w:b w:val="false"/>
          <w:i w:val="false"/>
          <w:color w:val="000000"/>
          <w:sz w:val="28"/>
        </w:rPr>
        <w:t xml:space="preserve"> (фрагмент).</w:t>
      </w:r>
      <w:bookmarkEnd w:id="51"/>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2"/>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3"/>
      <w:r>
        <w:rPr>
          <w:rFonts w:ascii="Times New Roman" w:hAnsi="Times New Roman"/>
          <w:b w:val="false"/>
          <w:i w:val="false"/>
          <w:color w:val="000000"/>
          <w:sz w:val="28"/>
        </w:rPr>
        <w:t>(два по выбору). Например, «Бирюк», «Хорь и Калиныч» и другие.</w:t>
      </w:r>
      <w:bookmarkEnd w:id="53"/>
      <w:r>
        <w:rPr>
          <w:rFonts w:ascii="Times New Roman" w:hAnsi="Times New Roman"/>
          <w:b w:val="false"/>
          <w:i w:val="false"/>
          <w:color w:val="000000"/>
          <w:sz w:val="28"/>
        </w:rPr>
        <w:t xml:space="preserve"> Стихотворения в прозе, </w:t>
      </w:r>
      <w:bookmarkStart w:name="392c8492-5b4a-402c-8f0e-10bd561de6f3" w:id="54"/>
      <w:r>
        <w:rPr>
          <w:rFonts w:ascii="Times New Roman" w:hAnsi="Times New Roman"/>
          <w:b w:val="false"/>
          <w:i w:val="false"/>
          <w:color w:val="000000"/>
          <w:sz w:val="28"/>
        </w:rPr>
        <w:t>например, «Русский язык», «Воробей» и другие.</w:t>
      </w:r>
      <w:bookmarkEnd w:id="54"/>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6"/>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7"/>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8"/>
      <w:r>
        <w:rPr>
          <w:rFonts w:ascii="Times New Roman" w:hAnsi="Times New Roman"/>
          <w:b w:val="false"/>
          <w:i w:val="false"/>
          <w:color w:val="000000"/>
          <w:sz w:val="28"/>
        </w:rPr>
        <w:t>(не менее двух). Например, А. К. Толстого, Р. Сабатини, Ф. Купера.</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9"/>
      <w:r>
        <w:rPr>
          <w:rFonts w:ascii="Times New Roman" w:hAnsi="Times New Roman"/>
          <w:b w:val="false"/>
          <w:i w:val="false"/>
          <w:color w:val="000000"/>
          <w:sz w:val="28"/>
        </w:rPr>
        <w:t>(один по выбору). Например, «Тоска», «Злоумышленник»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0"/>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1"/>
      <w:r>
        <w:rPr>
          <w:rFonts w:ascii="Times New Roman" w:hAnsi="Times New Roman"/>
          <w:b w:val="false"/>
          <w:i w:val="false"/>
          <w:color w:val="000000"/>
          <w:sz w:val="28"/>
        </w:rPr>
        <w:t>(не менее двух). Например, М. М. Зощенко, А. Т. Аверченко, Н. Тэффи, О. Генри, Я. Гашека.</w:t>
      </w:r>
      <w:bookmarkEnd w:id="61"/>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2"/>
      <w:r>
        <w:rPr>
          <w:rFonts w:ascii="Times New Roman" w:hAnsi="Times New Roman"/>
          <w:b w:val="false"/>
          <w:i w:val="false"/>
          <w:color w:val="000000"/>
          <w:sz w:val="28"/>
        </w:rPr>
        <w:t>(одно произведение по выбору). Например, «Алые паруса», «Зелёная лампа» и другие.</w:t>
      </w:r>
      <w:bookmarkEnd w:id="62"/>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3"/>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4"/>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5"/>
      <w:r>
        <w:rPr>
          <w:rFonts w:ascii="Times New Roman" w:hAnsi="Times New Roman"/>
          <w:b w:val="false"/>
          <w:i w:val="false"/>
          <w:color w:val="000000"/>
          <w:sz w:val="28"/>
        </w:rPr>
        <w:t>(один по выбору). Например, «Родинка», «Чужая кровь» и другие.</w:t>
      </w:r>
      <w:bookmarkEnd w:id="65"/>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6"/>
      <w:r>
        <w:rPr>
          <w:rFonts w:ascii="Times New Roman" w:hAnsi="Times New Roman"/>
          <w:b w:val="false"/>
          <w:i w:val="false"/>
          <w:color w:val="000000"/>
          <w:sz w:val="28"/>
        </w:rPr>
        <w:t>(один по выбору). Например, «Юшка», «Неизвестный цветок»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7"/>
      <w:r>
        <w:rPr>
          <w:rFonts w:ascii="Times New Roman" w:hAnsi="Times New Roman"/>
          <w:b w:val="false"/>
          <w:i w:val="false"/>
          <w:color w:val="000000"/>
          <w:sz w:val="28"/>
        </w:rPr>
        <w:t>(один по выбору). Например, «Чудик», «Стенька Разин», «Критики»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8"/>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9"/>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0"/>
      <w:r>
        <w:rPr>
          <w:rFonts w:ascii="Times New Roman" w:hAnsi="Times New Roman"/>
          <w:b w:val="false"/>
          <w:i w:val="false"/>
          <w:color w:val="000000"/>
          <w:sz w:val="28"/>
        </w:rPr>
        <w:t>(главы по выбору).</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1"/>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2"/>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3"/>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4"/>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5"/>
      <w:r>
        <w:rPr>
          <w:rFonts w:ascii="Times New Roman" w:hAnsi="Times New Roman"/>
          <w:b w:val="false"/>
          <w:i w:val="false"/>
          <w:color w:val="000000"/>
          <w:sz w:val="28"/>
        </w:rPr>
        <w:t>(одна по выбору). Например, «Ася», «Первая любовь».</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6"/>
      <w:r>
        <w:rPr>
          <w:rFonts w:ascii="Times New Roman" w:hAnsi="Times New Roman"/>
          <w:b w:val="false"/>
          <w:i w:val="false"/>
          <w:color w:val="000000"/>
          <w:sz w:val="28"/>
        </w:rPr>
        <w:t>«Бедные люди», «Белые ночи» (одно произведение по выбору).</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7"/>
      <w:r>
        <w:rPr>
          <w:rFonts w:ascii="Times New Roman" w:hAnsi="Times New Roman"/>
          <w:b w:val="false"/>
          <w:i w:val="false"/>
          <w:color w:val="000000"/>
          <w:sz w:val="28"/>
        </w:rPr>
        <w:t>(одно произведение по выбору). Например, «Отрочество» (главы).</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8"/>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9"/>
      <w:r>
        <w:rPr>
          <w:rFonts w:ascii="Times New Roman" w:hAnsi="Times New Roman"/>
          <w:b w:val="false"/>
          <w:i w:val="false"/>
          <w:color w:val="000000"/>
          <w:sz w:val="28"/>
        </w:rPr>
        <w:t>(одна повесть по выбору). Например, «Собачье сердце»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0"/>
      <w:r>
        <w:rPr>
          <w:rFonts w:ascii="Times New Roman" w:hAnsi="Times New Roman"/>
          <w:b w:val="false"/>
          <w:i w:val="false"/>
          <w:color w:val="000000"/>
          <w:sz w:val="28"/>
        </w:rPr>
        <w:t>(главы «Переправа», «Гармонь», «Два солдата», «Поединок»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1"/>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r>
      <w:bookmarkStart w:name="464a1461-dc27-4c8e-855e-7a4d0048dab5" w:id="82"/>
      <w:bookmarkEnd w:id="82"/>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3"/>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r>
      <w:bookmarkStart w:name="adb853ee-930d-4a27-923a-b9cb0245de5e" w:id="84"/>
      <w:bookmarkEnd w:id="84"/>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5"/>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false"/>
          <w:i w:val="false"/>
          <w:color w:val="000000"/>
          <w:sz w:val="28"/>
        </w:rPr>
        <w:t xml:space="preserve">Трагедия «Ромео и Джульетта» </w:t>
      </w:r>
      <w:bookmarkStart w:name="b53ea1d5-9b20-4ab2-824f-f7ee2f330726" w:id="86"/>
      <w:r>
        <w:rPr>
          <w:rFonts w:ascii="Times New Roman" w:hAnsi="Times New Roman"/>
          <w:b w:val="false"/>
          <w:i w:val="false"/>
          <w:color w:val="000000"/>
          <w:sz w:val="28"/>
        </w:rPr>
        <w:t>(фрагменты по выбору).</w:t>
      </w:r>
      <w:bookmarkEnd w:id="86"/>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7"/>
      <w:r>
        <w:rPr>
          <w:rFonts w:ascii="Times New Roman" w:hAnsi="Times New Roman"/>
          <w:b w:val="false"/>
          <w:i w:val="false"/>
          <w:color w:val="000000"/>
          <w:sz w:val="28"/>
        </w:rPr>
        <w:t>(фрагменты по выбору).</w:t>
      </w:r>
      <w:bookmarkEnd w:id="87"/>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8"/>
      <w:r>
        <w:rPr>
          <w:rFonts w:ascii="Times New Roman" w:hAnsi="Times New Roman"/>
          <w:b w:val="false"/>
          <w:i w:val="false"/>
          <w:color w:val="000000"/>
          <w:sz w:val="28"/>
        </w:rPr>
        <w:t>(по выбору).</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9"/>
      <w:r>
        <w:rPr>
          <w:rFonts w:ascii="Times New Roman" w:hAnsi="Times New Roman"/>
          <w:b w:val="false"/>
          <w:i w:val="false"/>
          <w:color w:val="000000"/>
          <w:sz w:val="28"/>
        </w:rPr>
        <w:t>(два по выбору). Например, «Властителям и судиям», «Памятник» и другие.</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0"/>
      <w:r>
        <w:rPr>
          <w:rFonts w:ascii="Times New Roman" w:hAnsi="Times New Roman"/>
          <w:b w:val="false"/>
          <w:i w:val="false"/>
          <w:color w:val="000000"/>
          <w:sz w:val="28"/>
        </w:rPr>
        <w:t>(две по выбору). Например, «Светлана», «Невыразимое», «Море»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1"/>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2"/>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3"/>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5"/>
      <w:r>
        <w:rPr>
          <w:rFonts w:ascii="Times New Roman" w:hAnsi="Times New Roman"/>
          <w:b w:val="false"/>
          <w:i w:val="false"/>
          <w:color w:val="000000"/>
          <w:sz w:val="28"/>
        </w:rPr>
        <w:t>(фрагменты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7"/>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false"/>
          <w:i w:val="false"/>
          <w:color w:val="000000"/>
          <w:sz w:val="28"/>
        </w:rPr>
        <w:t xml:space="preserve"> Поэма «Паломничество Чайльд-Гарольда» </w:t>
      </w:r>
      <w:bookmarkStart w:name="e2190f02-8aec-4529-8d6c-41c65b65ca2e" w:id="98"/>
      <w:r>
        <w:rPr>
          <w:rFonts w:ascii="Times New Roman" w:hAnsi="Times New Roman"/>
          <w:b w:val="false"/>
          <w:i w:val="false"/>
          <w:color w:val="000000"/>
          <w:sz w:val="28"/>
        </w:rPr>
        <w:t>(не менее одного фрагмента по выбору).</w:t>
      </w:r>
      <w:bookmarkEnd w:id="9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9"/>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9"/>
    </w:p>
    <w:bookmarkStart w:name="block-33615970" w:id="100"/>
    <w:p>
      <w:pPr>
        <w:sectPr>
          <w:pgSz w:w="11906" w:h="16383" w:orient="portrait"/>
        </w:sectPr>
      </w:pPr>
    </w:p>
    <w:bookmarkEnd w:id="100"/>
    <w:bookmarkEnd w:id="8"/>
    <w:bookmarkStart w:name="block-33615965" w:id="10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3615965" w:id="102"/>
    <w:p>
      <w:pPr>
        <w:sectPr>
          <w:pgSz w:w="11906" w:h="16383" w:orient="portrait"/>
        </w:sectPr>
      </w:pPr>
    </w:p>
    <w:bookmarkEnd w:id="102"/>
    <w:bookmarkEnd w:id="101"/>
    <w:bookmarkStart w:name="block-33615966" w:id="10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3615966" w:id="104"/>
    <w:p>
      <w:pPr>
        <w:sectPr>
          <w:pgSz w:w="16383" w:h="11906" w:orient="landscape"/>
        </w:sectPr>
      </w:pPr>
    </w:p>
    <w:bookmarkEnd w:id="104"/>
    <w:bookmarkEnd w:id="103"/>
    <w:bookmarkStart w:name="block-33615967" w:id="10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3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9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36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20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615967" w:id="106"/>
    <w:p>
      <w:pPr>
        <w:sectPr>
          <w:pgSz w:w="16383" w:h="11906" w:orient="landscape"/>
        </w:sectPr>
      </w:pPr>
    </w:p>
    <w:bookmarkEnd w:id="106"/>
    <w:bookmarkEnd w:id="105"/>
    <w:bookmarkStart w:name="block-33615971" w:id="10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f100f48-434a-44f2-b9f0-5dbd482f0e8c" w:id="108"/>
      <w:r>
        <w:rPr>
          <w:rFonts w:ascii="Times New Roman" w:hAnsi="Times New Roman"/>
          <w:b w:val="false"/>
          <w:i w:val="false"/>
          <w:color w:val="000000"/>
          <w:sz w:val="28"/>
        </w:rPr>
        <w:t>• Литература (в 2 частях), 9 класс/ Коровина В.Я., Журавлев В.П., Коровин В.И. и др.; под редакцией Коровиной В.Я.,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9 класс/ Зинин С.А., Сахаров В.И., Чалмаев В.А., Общество с ограниченной ответственностью «Русское слово-учебник»</w:t>
      </w:r>
      <w:bookmarkEnd w:id="109"/>
      <w:r>
        <w:rPr>
          <w:sz w:val="28"/>
        </w:rPr>
        <w:br/>
      </w:r>
      <w:bookmarkStart w:name="1f100f48-434a-44f2-b9f0-5dbd482f0e8c" w:id="110"/>
      <w:r>
        <w:rPr>
          <w:rFonts w:ascii="Times New Roman" w:hAnsi="Times New Roman"/>
          <w:b w:val="false"/>
          <w:i w:val="false"/>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110"/>
      <w:r>
        <w:rPr>
          <w:sz w:val="28"/>
        </w:rPr>
        <w:br/>
      </w:r>
      <w:bookmarkStart w:name="1f100f48-434a-44f2-b9f0-5dbd482f0e8c" w:id="111"/>
      <w:r>
        <w:rPr>
          <w:rFonts w:ascii="Times New Roman" w:hAnsi="Times New Roman"/>
          <w:b w:val="false"/>
          <w:i w:val="false"/>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11"/>
    </w:p>
    <w:p>
      <w:pPr>
        <w:spacing w:before="0" w:after="0" w:line="480"/>
        <w:ind w:left="120"/>
        <w:jc w:val="left"/>
      </w:pPr>
      <w:bookmarkStart w:name="07c44318-62d7-4b94-a93e-5453a0a6fe07" w:id="112"/>
      <w:r>
        <w:rPr>
          <w:rFonts w:ascii="Times New Roman" w:hAnsi="Times New Roman"/>
          <w:b w:val="false"/>
          <w:i w:val="false"/>
          <w:color w:val="000000"/>
          <w:sz w:val="28"/>
        </w:rPr>
        <w:t xml:space="preserve"> Литература (в 2 частях), 9 класс/ Коровина В.Я., Журавлев В.П., Коровин В.И. и др.; под редакцией Коровиной В.Я., Акционерное общество «Издательство «Просвещение»</w:t>
      </w:r>
      <w:bookmarkEnd w:id="112"/>
      <w:r>
        <w:rPr>
          <w:sz w:val="28"/>
        </w:rPr>
        <w:br/>
      </w:r>
      <w:bookmarkStart w:name="07c44318-62d7-4b94-a93e-5453a0a6fe07" w:id="113"/>
      <w:r>
        <w:rPr>
          <w:rFonts w:ascii="Times New Roman" w:hAnsi="Times New Roman"/>
          <w:b w:val="false"/>
          <w:i w:val="false"/>
          <w:color w:val="000000"/>
          <w:sz w:val="28"/>
        </w:rPr>
        <w:t xml:space="preserve"> • Литература (в 2 частях), 9 класс/ Зинин С.А., Сахаров В.И., Чалмаев В.А., Общество с ограниченной ответственностью «Русское слово-учебник»</w:t>
      </w:r>
      <w:bookmarkEnd w:id="113"/>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65c2f96-378d-4c13-9dce-56f666e6bfa8" w:id="114"/>
      <w:r>
        <w:rPr>
          <w:rFonts w:ascii="Times New Roman" w:hAnsi="Times New Roman"/>
          <w:b w:val="false"/>
          <w:i w:val="false"/>
          <w:color w:val="000000"/>
          <w:sz w:val="28"/>
        </w:rPr>
        <w:t xml:space="preserve"> Литература (в 2 частях), 9 класс/ Коровина В.Я., Журавлев В.П., Коровин В.И. и др.; под редакцией Коровиной В.Я., Акционерное общество «Издательство «Просвещение»</w:t>
      </w:r>
      <w:bookmarkEnd w:id="114"/>
      <w:r>
        <w:rPr>
          <w:sz w:val="28"/>
        </w:rPr>
        <w:br/>
      </w:r>
      <w:bookmarkStart w:name="965c2f96-378d-4c13-9dce-56f666e6bfa8" w:id="115"/>
      <w:r>
        <w:rPr>
          <w:rFonts w:ascii="Times New Roman" w:hAnsi="Times New Roman"/>
          <w:b w:val="false"/>
          <w:i w:val="false"/>
          <w:color w:val="000000"/>
          <w:sz w:val="28"/>
        </w:rPr>
        <w:t xml:space="preserve"> • Литература (в 2 частях), 9 класс/ Зинин С.А., Сахаров В.И., Чалмаев В.А., Общество с ограниченной ответственностью «Русское слово-учебник»</w:t>
      </w:r>
      <w:bookmarkEnd w:id="11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680be9b-368a-4013-95ac-09d499c3ce1d" w:id="116"/>
      <w:r>
        <w:rPr>
          <w:rFonts w:ascii="Times New Roman" w:hAnsi="Times New Roman"/>
          <w:b w:val="false"/>
          <w:i w:val="false"/>
          <w:color w:val="000000"/>
          <w:sz w:val="28"/>
        </w:rPr>
        <w:t>https://m.edsoo.ru/7f413e80</w:t>
      </w:r>
      <w:bookmarkEnd w:id="116"/>
    </w:p>
    <w:bookmarkStart w:name="block-33615971" w:id="117"/>
    <w:p>
      <w:pPr>
        <w:sectPr>
          <w:pgSz w:w="11906" w:h="16383" w:orient="portrait"/>
        </w:sectPr>
      </w:pPr>
    </w:p>
    <w:bookmarkEnd w:id="117"/>
    <w:bookmarkEnd w:id="10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